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第2卷  石松类和蕨类</w:t>
      </w:r>
    </w:p>
    <w:p>
      <w:r>
        <w:t>作者：郭晓思；徐养鹏编著</w:t>
      </w:r>
    </w:p>
    <w:p>
      <w:r>
        <w:t>出版社：北京：科学出版社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秦岭植物志  第2卷  石松类和蕨类 评论地址：https://www.jiaokey.com/book/detail/13442422.html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