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书名：现场管理与5S活动实训教程</w:t>
      </w:r>
    </w:p>
    <w:p>
      <w:r>
        <w:t>作者：芮福宏，申奕主编；林岩，简华副主编</w:t>
      </w:r>
    </w:p>
    <w:p>
      <w:r>
        <w:t>出版社：天津：天津大学出版社</w:t>
      </w:r>
    </w:p>
    <w:p>
      <w:r>
        <w:t>出版日期：2013.09</w:t>
      </w:r>
    </w:p>
    <w:p>
      <w:r>
        <w:t>总页数：215</w:t>
      </w:r>
    </w:p>
    <w:p>
      <w:r>
        <w:t>更多请访问教客网: www.jiaokey.com</w:t>
      </w:r>
    </w:p>
    <w:p>
      <w:r>
        <w:t>现场管理与5S活动实训教程 评论地址：https://www.jiaokey.com/book/detail/13442447.html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