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书名：2014赵敏考研英语冲关突破系列  4  60天突破考研英语阅读  新题型</w:t>
      </w:r>
    </w:p>
    <w:p>
      <w:r>
        <w:t>作者：赵敏主编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总页数：428</w:t>
      </w:r>
    </w:p>
    <w:p>
      <w:r>
        <w:t>更多请访问教客网: www.jiaokey.com</w:t>
      </w:r>
    </w:p>
    <w:p>
      <w:r>
        <w:t>2014赵敏考研英语冲关突破系列  4  60天突破考研英语阅读  新题型 评论地址：https://www.jiaokey.com/book/detail/13442494.html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