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书名：日语口语教程  高级  教学参考</w:t>
      </w:r>
    </w:p>
    <w:p>
      <w:r>
        <w:t>作者：（日）大原圣兰编著</w:t>
      </w:r>
    </w:p>
    <w:p>
      <w:r>
        <w:t>出版社：上海：上海外语教育出版社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日语口语教程  高级  教学参考 评论地址：https://www.jiaokey.com/book/detail/13442735.html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