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好大一棵树  肖克凡作品集三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好大一棵树  肖克凡作品集三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本书出售、求购地址：https://www.jiaokey.com/book/detail/13442845.html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关键词搜索：https://www.jiaokey.com/tag/好大一棵树  肖克凡作品集三.html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