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繁简字  异体字  正体字举例对照辨析手册</w:t>
      </w:r>
    </w:p>
    <w:p>
      <w:r>
        <w:rPr>
          <w:rFonts w:ascii="宋体" w:hAnsi="宋体" w:eastAsia="宋体"/>
          <w:sz w:val="24"/>
        </w:rPr>
        <w:t>祝鸿熹主编；芮东莉副主编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繁简字  异体字  正体字举例对照辨析手册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祝鸿熹主编；芮东莉副主编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本书出售、求购地址：https://www.jiaokey.com/book/detail/13442902.html</w:t>
      </w:r>
    </w:p>
    <w:p>
      <w:r>
        <w:t>更多相关图书推荐：https://www.jiaokey.com</w:t>
      </w:r>
    </w:p>
    <w:p>
      <w:r>
        <w:t>祝鸿熹主编；芮东莉副主编 其他作品：https://www.jiaokey.com/tag/祝鸿熹主编；芮东莉副主编.html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关键词搜索：https://www.jiaokey.com/tag/繁简字  异体字  正体字举例对照辨析手册.html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