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书名：守株待兔  经典成语故事2</w:t>
      </w:r>
    </w:p>
    <w:p>
      <w:r>
        <w:t>作者：晓敏编著</w:t>
      </w:r>
    </w:p>
    <w:p>
      <w:r>
        <w:t>出版社：长春:东北师范大学出版社,2001.12</w:t>
      </w:r>
    </w:p>
    <w:p>
      <w:r>
        <w:t>出版日期：</w:t>
      </w:r>
    </w:p>
    <w:p>
      <w:r>
        <w:t>总页数：156</w:t>
      </w:r>
    </w:p>
    <w:p>
      <w:r>
        <w:t>更多请访问教客网: www.jiaokey.com</w:t>
      </w:r>
    </w:p>
    <w:p>
      <w:r>
        <w:t>守株待兔  经典成语故事2 评论地址：https://www.jiaokey.com/book/detail/13442978.html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