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书名：风过无痕  奇幻武侠</w:t>
      </w:r>
    </w:p>
    <w:p>
      <w:r>
        <w:t>作者：张渺著</w:t>
      </w:r>
    </w:p>
    <w:p>
      <w:r>
        <w:t>出版社：呼和浩特：远方出版社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风过无痕  奇幻武侠 评论地址：https://www.jiaokey.com/book/detail/13442982.html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