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书名：音乐舞蹈技能技巧</w:t>
      </w:r>
    </w:p>
    <w:p>
      <w:r>
        <w:t>作者：陈蓉辉著；何艳茹，吴玉琦，邓友平主编</w:t>
      </w:r>
    </w:p>
    <w:p>
      <w:r>
        <w:t>出版社：长春：东北师范大学出版社</w:t>
      </w:r>
    </w:p>
    <w:p>
      <w:r>
        <w:t>出版日期：1995.08</w:t>
      </w:r>
    </w:p>
    <w:p>
      <w:r>
        <w:t>总页数：176</w:t>
      </w:r>
    </w:p>
    <w:p>
      <w:r>
        <w:t>更多请访问教客网: www.jiaokey.com</w:t>
      </w:r>
    </w:p>
    <w:p>
      <w:r>
        <w:t>音乐舞蹈技能技巧 评论地址：https://www.jiaokey.com/book/detail/13443061.html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