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书名：记录的地平线  4  游戏的终结  下</w:t>
      </w:r>
    </w:p>
    <w:p>
      <w:r>
        <w:t>作者：（日）橙乃真希著；（日）原和弘绘；冯锦源译</w:t>
      </w:r>
    </w:p>
    <w:p>
      <w:r>
        <w:t>出版社：长沙:湖南美术出版社,2013.12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记录的地平线  4  游戏的终结  下 评论地址：https://www.jiaokey.com/book/detail/13443432.html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