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书名：虚拟偶像爱朵露</w:t>
      </w:r>
    </w:p>
    <w:p>
      <w:r>
        <w:t>作者：（加）吉布森著；禾符瑶译</w:t>
      </w:r>
    </w:p>
    <w:p>
      <w:r>
        <w:t>出版社：北京:新星出版社,2014.01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虚拟偶像爱朵露 评论地址：https://www.jiaokey.com/book/detail/13443481.html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