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小学生性健康教育读本  三年级  下</w:t>
      </w:r>
    </w:p>
    <w:p>
      <w:r>
        <w:t>作者：刘文利主编</w:t>
      </w:r>
    </w:p>
    <w:p>
      <w:r>
        <w:t>出版社：北京：北京师范大学出版社</w:t>
      </w:r>
    </w:p>
    <w:p>
      <w:r>
        <w:t>出版日期：2013</w:t>
      </w:r>
    </w:p>
    <w:p>
      <w:r>
        <w:t>总页数：53</w:t>
      </w:r>
    </w:p>
    <w:p>
      <w:r>
        <w:t>更多请访问教客网: www.jiaokey.com</w:t>
      </w:r>
    </w:p>
    <w:p>
      <w:r>
        <w:t>珍爱生命  小学生性健康教育读本  三年级  下 评论地址：https://www.jiaokey.com/book/detail/13443486.html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