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书名：零压力工作法</w:t>
      </w:r>
    </w:p>
    <w:p>
      <w:r>
        <w:t>作者：（日）木村英一著；汪婷译</w:t>
      </w:r>
    </w:p>
    <w:p>
      <w:r>
        <w:t>出版社：北京：电子工业出版社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零压力工作法 评论地址：https://www.jiaokey.com/book/detail/13443546.html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