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倾听孩子们的内心呼唤  厦外部分优秀师生成长心路历程访谈录</w:t>
      </w:r>
    </w:p>
    <w:p>
      <w:r>
        <w:rPr>
          <w:rFonts w:ascii="宋体" w:hAnsi="宋体" w:eastAsia="宋体"/>
          <w:sz w:val="24"/>
        </w:rPr>
        <w:t>黄碧芬编著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倾听孩子们的内心呼唤  厦外部分优秀师生成长心路历程访谈录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中学生-青少年心理学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本书出售、求购地址：https://www.jiaokey.com/book/detail/13443552.html</w:t>
      </w:r>
    </w:p>
    <w:p>
      <w:r>
        <w:t>更多相关图书推荐：https://www.jiaokey.com</w:t>
      </w:r>
    </w:p>
    <w:p>
      <w:r>
        <w:t>黄碧芬编著 其他作品：https://www.jiaokey.com/tag/黄碧芬编著.html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关键词搜索：https://www.jiaokey.com/tag/中学生-青少年心理学.html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