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书名：中毒的爱</w:t>
      </w:r>
    </w:p>
    <w:p>
      <w:r>
        <w:t>作者：（美）苏珊·福沃德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中毒的爱 评论地址：https://www.jiaokey.com/book/detail/13443596.html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