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武汉大学百年名典  比较宪法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武汉大学百年名典  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本书出售、求购地址：https://www.jiaokey.com/book/detail/13443733.html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关键词搜索：https://www.jiaokey.com/tag/武汉大学百年名典  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