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书名：政工专业知识和外语水平考试复习资料</w:t>
      </w:r>
    </w:p>
    <w:p>
      <w:r>
        <w:t>作者：工作领导小组办公室编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政工专业知识和外语水平考试复习资料 评论地址：https://www.jiaokey.com/book/detail/13443942.html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