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书名：湖南省医务人员“三基”培新指南  基础理论分册</w:t>
      </w:r>
    </w:p>
    <w:p>
      <w:r>
        <w:t>作者：秦晓群主编</w:t>
      </w:r>
    </w:p>
    <w:p>
      <w:r>
        <w:t>出版社：湖南省卫生厅</w:t>
      </w:r>
    </w:p>
    <w:p>
      <w:r>
        <w:t>出版日期：2005.08</w:t>
      </w:r>
    </w:p>
    <w:p>
      <w:r>
        <w:t>总页数：272</w:t>
      </w:r>
    </w:p>
    <w:p>
      <w:r>
        <w:t>更多请访问教客网: www.jiaokey.com</w:t>
      </w:r>
    </w:p>
    <w:p>
      <w:r>
        <w:t>湖南省医务人员“三基”培新指南  基础理论分册 评论地址：https://www.jiaokey.com/book/detail/13443959.html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