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国学百家讲坛恕  彩版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国学百家讲坛恕  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本书出售、求购地址：https://www.jiaokey.com/book/detail/13444013.html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关键词搜索：https://www.jiaokey.com/tag/国学百家讲坛恕  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