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书名：仙气凝就  罗浮山百草油制作技艺</w:t>
      </w:r>
    </w:p>
    <w:p>
      <w:r>
        <w:t>作者：潭月园，林沃亮著</w:t>
      </w:r>
    </w:p>
    <w:p>
      <w:r>
        <w:t>出版社：广州:广东教育出版社,2013.07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仙气凝就  罗浮山百草油制作技艺 评论地址：https://www.jiaokey.com/book/detail/13444014.html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