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书名：谦词谦语</w:t>
      </w:r>
    </w:p>
    <w:p>
      <w:r>
        <w:t>作者：立青著；上海市语言文字工作委员会编</w:t>
      </w:r>
    </w:p>
    <w:p>
      <w:r>
        <w:t>出版社：上海:上海锦绣文章出版社,2013.08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谦词谦语 评论地址：https://www.jiaokey.com/book/detail/13444065.html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