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书名：中医骨伤科护理学</w:t>
      </w:r>
    </w:p>
    <w:p>
      <w:r>
        <w:t>作者：罗毅文，刘向前主编</w:t>
      </w:r>
    </w:p>
    <w:p>
      <w:r>
        <w:t>出版社：湖南中医学院</w:t>
      </w:r>
    </w:p>
    <w:p>
      <w:r>
        <w:t>出版日期：2001.12</w:t>
      </w:r>
    </w:p>
    <w:p>
      <w:r>
        <w:t>总页数：259</w:t>
      </w:r>
    </w:p>
    <w:p>
      <w:r>
        <w:t>更多请访问教客网: www.jiaokey.com</w:t>
      </w:r>
    </w:p>
    <w:p>
      <w:r>
        <w:t>中医骨伤科护理学 评论地址：https://www.jiaokey.com/book/detail/13444260.html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