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书名：中医基本知识和新医疗法  一年制半工半读试用教材</w:t>
      </w:r>
    </w:p>
    <w:p>
      <w:r>
        <w:t>作者：湖南省直属医院半工半读教材编</w:t>
      </w:r>
    </w:p>
    <w:p>
      <w:r>
        <w:t>出版社：湖南省直属医院半工半读教材</w:t>
      </w:r>
    </w:p>
    <w:p>
      <w:r>
        <w:t>出版日期：1970.07</w:t>
      </w:r>
    </w:p>
    <w:p>
      <w:r>
        <w:t>总页数：98</w:t>
      </w:r>
    </w:p>
    <w:p>
      <w:r>
        <w:t>更多请访问教客网: www.jiaokey.com</w:t>
      </w:r>
    </w:p>
    <w:p>
      <w:r>
        <w:t>中医基本知识和新医疗法  一年制半工半读试用教材 评论地址：https://www.jiaokey.com/book/detail/13444339.html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