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书名：听音辨意学单词</w:t>
      </w:r>
    </w:p>
    <w:p>
      <w:r>
        <w:t>作者：祁建国，王艳慧，岳伟，张燕琴编著</w:t>
      </w:r>
    </w:p>
    <w:p>
      <w:r>
        <w:t>出版社：北京:中国商业出版社,2013.11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听音辨意学单词 评论地址：https://www.jiaokey.com/book/detail/13444420.html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