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标准C程序设计  第6版</w:t>
      </w:r>
    </w:p>
    <w:p>
      <w:r>
        <w:rPr>
          <w:rFonts w:ascii="宋体" w:hAnsi="宋体" w:eastAsia="宋体"/>
          <w:sz w:val="24"/>
        </w:rPr>
        <w:t>（印）巴拉古路萨米（BALAGURUSAMYE.）著；王楚燕，鱼静译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标准C程序设计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（印）巴拉古路萨米（BALAGURUSAMYE.）著；王楚燕，鱼静译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本书出售、求购地址：https://www.jiaokey.com/book/detail/13444445.html</w:t>
      </w:r>
    </w:p>
    <w:p>
      <w:r>
        <w:t>更多相关图书推荐：https://www.jiaokey.com</w:t>
      </w:r>
    </w:p>
    <w:p>
      <w:r>
        <w:t>（印）巴拉古路萨米（BALAGURUSAMYE.）著；王楚燕，鱼静译 其他作品：https://www.jiaokey.com/tag/（印）巴拉古路萨米（BALAGURUSAMYE.）著；王楚燕，鱼静译.html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关键词搜索：https://www.jiaokey.com/tag/标准C程序设计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