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书名：原型-模型翻译理论的研究焦点与理论视角</w:t>
      </w:r>
    </w:p>
    <w:p>
      <w:r>
        <w:t>作者：赵联斌，申明著</w:t>
      </w:r>
    </w:p>
    <w:p>
      <w:r>
        <w:t>出版社：郑州：河南大学出版社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原型-模型翻译理论的研究焦点与理论视角 评论地址：https://www.jiaokey.com/book/detail/13444457.html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