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书名：外国人眼中的中国人  袁世凯</w:t>
      </w:r>
    </w:p>
    <w:p>
      <w:r>
        <w:t>作者：（日）佐藤铁治郎著；李宁，卢浩文译</w:t>
      </w:r>
    </w:p>
    <w:p>
      <w:r>
        <w:t>出版社：北京:东方出版社,2013.12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外国人眼中的中国人  袁世凯 评论地址：https://www.jiaokey.com/book/detail/13444491.html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