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  城市金融  上海金融市场论  改增最近上海金融史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  城市金融  上海金融市场论  改增最近上海金融史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本书出售、求购地址：https://www.jiaokey.com/book/detail/13444528.html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  城市金融  上海金融市场论  改增最近上海金融史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