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7  城市金融  南京金融业概览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7  城市金融  南京金融业概览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本书出售、求购地址：https://www.jiaokey.com/book/detail/13444536.html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7  城市金融  南京金融业概览.html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