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11  城市金融  上海银行业概况  1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11  城市金融  上海银行业概况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本书出售、求购地址：https://www.jiaokey.com/book/detail/13444540.html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11  城市金融  上海银行业概况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