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21  城市工商业  上海丝织业概览  上海之小工业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21  城市工商业  上海丝织业概览  上海之小工业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本书出售、求购地址：https://www.jiaokey.com/book/detail/13444553.html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21  城市工商业  上海丝织业概览  上海之小工业.html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