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图形的智慧  图集</w:t>
      </w:r>
    </w:p>
    <w:p>
      <w:r>
        <w:rPr>
          <w:rFonts w:ascii="宋体" w:hAnsi="宋体" w:eastAsia="宋体"/>
          <w:sz w:val="24"/>
        </w:rPr>
        <w:t>张梅玲，唐世兴编著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图形的智慧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张梅玲，唐世兴编著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几何(学科: 中学 学科: 课外读物) 几何(学科: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本书出售、求购地址：https://www.jiaokey.com/book/detail/13444576.html</w:t>
      </w:r>
    </w:p>
    <w:p>
      <w:r>
        <w:t>更多相关图书推荐：https://www.jiaokey.com</w:t>
      </w:r>
    </w:p>
    <w:p>
      <w:r>
        <w:t>张梅玲，唐世兴编著 其他作品：https://www.jiaokey.com/tag/张梅玲，唐世兴编著.html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关键词搜索：https://www.jiaokey.com/tag/几何(学科: 中学 学科: 课外读物) 几何(学科: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