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书名：歇后语宝典</w:t>
      </w:r>
    </w:p>
    <w:p>
      <w:r>
        <w:t>作者：龙德，文；华主编；歇后语宝典编写组编</w:t>
      </w:r>
    </w:p>
    <w:p>
      <w:r>
        <w:t>出版社：北京：农村读物出版社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歇后语宝典 评论地址：https://www.jiaokey.com/book/detail/13444841.html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