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地理填充图册  七年级  下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地理填充图册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本书出售、求购地址：https://www.jiaokey.com/book/detail/13445005.html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关键词搜索：https://www.jiaokey.com/tag/地理填充图册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