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学生实验报告册  高中化学  第1册  下  必修</w:t>
      </w:r>
    </w:p>
    <w:p>
      <w:r>
        <w:rPr>
          <w:rFonts w:ascii="宋体" w:hAnsi="宋体" w:eastAsia="宋体"/>
          <w:sz w:val="24"/>
        </w:rPr>
        <w:t>王艳春主编；刘传生副主编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学生实验报告册  高中化学  第1册  下  必修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王艳春主编；刘传生副主编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本书出售、求购地址：https://www.jiaokey.com/book/detail/13445007.html</w:t>
      </w:r>
    </w:p>
    <w:p>
      <w:r>
        <w:t>更多相关图书推荐：https://www.jiaokey.com</w:t>
      </w:r>
    </w:p>
    <w:p>
      <w:r>
        <w:t>王艳春主编；刘传生副主编 其他作品：https://www.jiaokey.com/tag/王艳春主编；刘传生副主编.html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关键词搜索：https://www.jiaokey.com/tag/学生实验报告册  高中化学  第1册  下  必修.html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