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书名：救世  陈宏谋与十八世纪中国的精英意识</w:t>
      </w:r>
    </w:p>
    <w:p>
      <w:r>
        <w:t>作者：（美）罗威廉著；陈乃宣，李兴华，胡玲等译</w:t>
      </w:r>
    </w:p>
    <w:p>
      <w:r>
        <w:t>出版社：</w:t>
      </w:r>
    </w:p>
    <w:p>
      <w:r>
        <w:t>出版日期：2013.10</w:t>
      </w:r>
    </w:p>
    <w:p>
      <w:r>
        <w:t>总页数：707</w:t>
      </w:r>
    </w:p>
    <w:p>
      <w:r>
        <w:t>更多请访问教客网: www.jiaokey.com</w:t>
      </w:r>
    </w:p>
    <w:p>
      <w:r>
        <w:t>救世  陈宏谋与十八世纪中国的精英意识 评论地址：https://www.jiaokey.com/book/detail/13445229.html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