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没人能对我撒谎  不要成为最后一个知道真相的人</w:t>
      </w:r>
    </w:p>
    <w:p>
      <w:r>
        <w:rPr>
          <w:rFonts w:ascii="宋体" w:hAnsi="宋体" w:eastAsia="宋体"/>
          <w:sz w:val="24"/>
        </w:rPr>
        <w:t>（美）德赖弗（DeiverJ.），（美）范·亚斯特（VanAalstM.）著；胡敏译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没人能对我撒谎  不要成为最后一个知道真相的人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（美）德赖弗（DeiverJ.），（美）范·亚斯特（VanAalstM.）著；胡敏译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本书出售、求购地址：https://www.jiaokey.com/book/detail/13445232.html</w:t>
      </w:r>
    </w:p>
    <w:p>
      <w:r>
        <w:t>更多相关图书推荐：https://www.jiaokey.com</w:t>
      </w:r>
    </w:p>
    <w:p>
      <w:r>
        <w:t>（美）德赖弗（DeiverJ.），（美）范·亚斯特（VanAalstM.）著；胡敏译 其他作品：https://www.jiaokey.com/tag/（美）德赖弗（DeiverJ.），（美）范·亚斯特（VanAalstM.）著；胡敏译.html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关键词搜索：https://www.jiaokey.com/tag/没人能对我撒谎  不要成为最后一个知道真相的人.html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