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书名：海龟与鸽子</w:t>
      </w:r>
    </w:p>
    <w:p>
      <w:r>
        <w:t>作者：（美）唐·弗里曼编绘；杨玲玲，彭懿译</w:t>
      </w:r>
    </w:p>
    <w:p>
      <w:r>
        <w:t>出版社：北京:海豚出版社,2013.10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海龟与鸽子 评论地址：https://www.jiaokey.com/book/detail/13445278.html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