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健忘症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健忘症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本书出售、求购地址：https://www.jiaokey.com/book/detail/13445281.html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关键词搜索：https://www.jiaokey.com/tag/大草原上的小老鼠  健忘症.html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