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书名：大草原上的小老鼠  乡村集会</w:t>
      </w:r>
    </w:p>
    <w:p>
      <w:r>
        <w:t>作者：上海阿凡提卡通艺术有限公司编绘</w:t>
      </w:r>
    </w:p>
    <w:p>
      <w:r>
        <w:t>出版社：北京：科学普及出版社</w:t>
      </w:r>
    </w:p>
    <w:p>
      <w:r>
        <w:t>出版日期：2013</w:t>
      </w:r>
    </w:p>
    <w:p>
      <w:r>
        <w:t>总页数：47</w:t>
      </w:r>
    </w:p>
    <w:p>
      <w:r>
        <w:t>更多请访问教客网: www.jiaokey.com</w:t>
      </w:r>
    </w:p>
    <w:p>
      <w:r>
        <w:t>大草原上的小老鼠  乡村集会 评论地址：https://www.jiaokey.com/book/detail/13445282.html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