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书名：和含羞草比敏捷</w:t>
      </w:r>
    </w:p>
    <w:p>
      <w:r>
        <w:t>作者:田永强编著</w:t>
      </w:r>
    </w:p>
    <w:p>
      <w:r>
        <w:t>出版社:北京:现代出版社,2013.06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和含羞草比敏捷评论地址：https://www.jiaokey.com/book/detail/13445312.html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