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书名：玻璃之锤</w:t>
      </w:r>
    </w:p>
    <w:p>
      <w:r>
        <w:t>作者：（日）贵志佑介著；叶韦利译</w:t>
      </w:r>
    </w:p>
    <w:p>
      <w:r>
        <w:t>出版社：重庆:重庆出版社,2013.11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玻璃之锤 评论地址：https://www.jiaokey.com/book/detail/13445346.html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