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书名：你就是凶手  爱伦?坡佳作集</w:t>
      </w:r>
    </w:p>
    <w:p>
      <w:r>
        <w:t>作者：（美）爱伦·坡著；李洪翰译</w:t>
      </w:r>
    </w:p>
    <w:p>
      <w:r>
        <w:t>出版社：石家庄:花山文艺出版社,2013.10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你就是凶手  爱伦?坡佳作集 评论地址：https://www.jiaokey.com/book/detail/13445349.html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