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气御千年  第5部  大罗金仙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气御千年  第5部  大罗金仙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本书出售、求购地址：https://www.jiaokey.com/book/detail/13445352.html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关键词搜索：https://www.jiaokey.com/tag/气御千年  第5部  大罗金仙.html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