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女人成熟前，都是有苦味的  聪明女人的人生成长私房书</w:t>
      </w:r>
    </w:p>
    <w:p>
      <w:r>
        <w:rPr>
          <w:rFonts w:ascii="宋体" w:hAnsi="宋体" w:eastAsia="宋体"/>
          <w:sz w:val="24"/>
        </w:rPr>
        <w:t>（美）辛德莱尔（Schindler，J·A·）著；金树译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女人成熟前，都是有苦味的  聪明女人的人生成长私房书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（美）辛德莱尔（Schindler，J·A·）著；金树译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本书出售、求购地址：https://www.jiaokey.com/book/detail/13445356.html</w:t>
      </w:r>
    </w:p>
    <w:p>
      <w:r>
        <w:t>更多相关图书推荐：https://www.jiaokey.com</w:t>
      </w:r>
    </w:p>
    <w:p>
      <w:r>
        <w:t>（美）辛德莱尔（Schindler，J·A·）著；金树译 其他作品：https://www.jiaokey.com/tag/（美）辛德莱尔（Schindler，J·A·）著；金树译.html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关键词搜索：https://www.jiaokey.com/tag/女人成熟前，都是有苦味的  聪明女人的人生成长私房书.html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