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聪明孩子提前学  神奇的身体</w:t>
      </w:r>
    </w:p>
    <w:p>
      <w:r>
        <w:rPr>
          <w:rFonts w:ascii="宋体" w:hAnsi="宋体" w:eastAsia="宋体"/>
          <w:sz w:val="24"/>
        </w:rPr>
        <w:t>（德）费尔根特莱夫编著；贾小屿译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聪明孩子提前学  神奇的身体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（德）费尔根特莱夫编著；贾小屿译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本书出售、求购地址：https://www.jiaokey.com/book/detail/13445358.html</w:t>
      </w:r>
    </w:p>
    <w:p>
      <w:r>
        <w:t>更多相关图书推荐：https://www.jiaokey.com</w:t>
      </w:r>
    </w:p>
    <w:p>
      <w:r>
        <w:t>（德）费尔根特莱夫编著；贾小屿译 其他作品：https://www.jiaokey.com/tag/（德）费尔根特莱夫编著；贾小屿译.html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关键词搜索：https://www.jiaokey.com/tag/聪明孩子提前学  神奇的身体.html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