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洪汛涛儿童文学典藏版  神笔马良正传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洪汛涛儿童文学典藏版  神笔马良正传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本书出售、求购地址：https://www.jiaokey.com/book/detail/13445407.html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关键词搜索：https://www.jiaokey.com/tag/洪汛涛儿童文学典藏版  神笔马良正传.html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