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钩出超可爱立体小物件100款  立体边饰篇</w:t>
      </w:r>
    </w:p>
    <w:p>
      <w:r>
        <w:rPr>
          <w:rFonts w:ascii="宋体" w:hAnsi="宋体" w:eastAsia="宋体"/>
          <w:sz w:val="24"/>
        </w:rPr>
        <w:t>日本美创出版编著；何凝一译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钩出超可爱立体小物件100款  立体边饰篇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本书出售、求购地址：https://www.jiaokey.com/book/detail/13445442.html</w:t>
      </w:r>
    </w:p>
    <w:p>
      <w:r>
        <w:t>更多相关图书推荐：https://www.jiaokey.com</w:t>
      </w:r>
    </w:p>
    <w:p>
      <w:r>
        <w:t>日本美创出版编著；何凝一译 其他作品：https://www.jiaokey.com/tag/日本美创出版编著；何凝一译.html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关键词搜索：https://www.jiaokey.com/tag/钩出超可爱立体小物件100款  立体边饰篇.html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