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书名：一别，如果永不相见  张爱玲传</w:t>
      </w:r>
    </w:p>
    <w:p>
      <w:r>
        <w:t>作者：朱云乔著</w:t>
      </w:r>
    </w:p>
    <w:p>
      <w:r>
        <w:t>出版社：北京:中国纺织出版社,2014.02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一别，如果永不相见  张爱玲传 评论地址：https://www.jiaokey.com/book/detail/13445481.html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