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书名：卖场促销方案大全  每个时段都让顾客找到购买的理由</w:t>
      </w:r>
    </w:p>
    <w:p>
      <w:r>
        <w:t>作者：盛斌子编著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总页数：296</w:t>
      </w:r>
    </w:p>
    <w:p>
      <w:r>
        <w:t>更多请访问教客网: www.jiaokey.com</w:t>
      </w:r>
    </w:p>
    <w:p>
      <w:r>
        <w:t>卖场促销方案大全  每个时段都让顾客找到购买的理由 评论地址：https://www.jiaokey.com/book/detail/13445513.html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